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书名：华侨华人文献学刊  第3辑</w:t>
      </w:r>
    </w:p>
    <w:p>
      <w:r>
        <w:t>作者：张禹东，庄国土主编；陈景熙，何妍副主编；华侨大学华侨华人文献中心，俄亥俄大学邵友保博士海外华人文献研究中心联合主办</w:t>
      </w:r>
    </w:p>
    <w:p>
      <w:r>
        <w:t>出版社：北京：社会科学文献出版社</w:t>
      </w:r>
    </w:p>
    <w:p>
      <w:r>
        <w:t>出版日期：2016</w:t>
      </w:r>
    </w:p>
    <w:p>
      <w:r>
        <w:t>总页数：370</w:t>
      </w:r>
    </w:p>
    <w:p>
      <w:r>
        <w:t>更多请访问教客网: www.jiaokey.com</w:t>
      </w:r>
    </w:p>
    <w:p>
      <w:r>
        <w:t>华侨华人文献学刊  第3辑 评论地址：https://www.jiaokey.com/book/detail/14077117.html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