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思想之镜  知识分子与苏联政治变迁  1936-1991</w:t>
      </w:r>
    </w:p>
    <w:p>
      <w:r>
        <w:rPr>
          <w:rFonts w:ascii="宋体" w:hAnsi="宋体" w:eastAsia="宋体"/>
          <w:sz w:val="24"/>
        </w:rPr>
        <w:t>张建华著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思想之镜  知识分子与苏联政治变迁  1936-1991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本书出售、求购地址：https://www.jiaokey.com/book/detail/14077151.html</w:t>
      </w:r>
    </w:p>
    <w:p>
      <w:r>
        <w:t>更多相关图书推荐：https://www.jiaokey.com</w:t>
      </w:r>
    </w:p>
    <w:p>
      <w:r>
        <w:t>张建华著 其他作品：https://www.jiaokey.com/tag/张建华著.html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关键词搜索：https://www.jiaokey.com/tag/思想之镜  知识分子与苏联政治变迁  1936-1991.html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