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高精度伺服控制系统</w:t>
      </w:r>
    </w:p>
    <w:p>
      <w:r>
        <w:rPr>
          <w:rFonts w:ascii="宋体" w:hAnsi="宋体" w:eastAsia="宋体"/>
          <w:sz w:val="24"/>
        </w:rPr>
        <w:t>王威立，栗文雁著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高精度伺服控制系统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王威立，栗文雁著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本书出售、求购地址：https://www.jiaokey.com/book/detail/14077204.html</w:t>
      </w:r>
    </w:p>
    <w:p>
      <w:r>
        <w:t>更多相关图书推荐：https://www.jiaokey.com</w:t>
      </w:r>
    </w:p>
    <w:p>
      <w:r>
        <w:t>王威立，栗文雁著 其他作品：https://www.jiaokey.com/tag/王威立，栗文雁著.html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关键词搜索：https://www.jiaokey.com/tag/高精度伺服控制系统.html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