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唐代女诗人薛涛在美国的译介</w:t>
      </w:r>
    </w:p>
    <w:p>
      <w:r>
        <w:rPr>
          <w:rFonts w:ascii="宋体" w:hAnsi="宋体" w:eastAsia="宋体"/>
          <w:sz w:val="24"/>
        </w:rPr>
        <w:t>周彦著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唐代女诗人薛涛在美国的译介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本书出售、求购地址：https://www.jiaokey.com/book/detail/14077477.html</w:t>
      </w:r>
    </w:p>
    <w:p>
      <w:r>
        <w:t>更多相关图书推荐：https://www.jiaokey.com</w:t>
      </w:r>
    </w:p>
    <w:p>
      <w:r>
        <w:t>周彦著 其他作品：https://www.jiaokey.com/tag/周彦著.html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关键词搜索：https://www.jiaokey.com/tag/唐代女诗人薛涛在美国的译介.html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