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书名：雅思听力机经</w:t>
      </w:r>
    </w:p>
    <w:p>
      <w:r>
        <w:t>作者：王超伟，韩悦娇编著</w:t>
      </w:r>
    </w:p>
    <w:p>
      <w:r>
        <w:t>出版社：杭州:浙江教育出版社,2016.01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雅思听力机经 评论地址：https://www.jiaokey.com/book/detail/14077497.html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