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抢占移动端  抓住新客户注意力的4个关键</w:t>
      </w:r>
    </w:p>
    <w:p>
      <w:r>
        <w:rPr>
          <w:rFonts w:ascii="宋体" w:hAnsi="宋体" w:eastAsia="宋体"/>
          <w:sz w:val="24"/>
        </w:rPr>
        <w:t>（美）汤姆·艾斯林格著；陈志超，李安译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抢占移动端  抓住新客户注意力的4个关键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（美）汤姆·艾斯林格著；陈志超，李安译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本书出售、求购地址：https://www.jiaokey.com/book/detail/14077553.html</w:t>
      </w:r>
    </w:p>
    <w:p>
      <w:r>
        <w:t>更多相关图书推荐：https://www.jiaokey.com</w:t>
      </w:r>
    </w:p>
    <w:p>
      <w:r>
        <w:t>（美）汤姆·艾斯林格著；陈志超，李安译 其他作品：https://www.jiaokey.com/tag/（美）汤姆·艾斯林格著；陈志超，李安译.html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关键词搜索：https://www.jiaokey.com/tag/抢占移动端  抓住新客户注意力的4个关键.html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