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全新增订本  第2版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全新增订本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本书出售、求购地址：https://www.jiaokey.com/book/detail/14077626.html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关键词搜索：https://www.jiaokey.com/tag/傅雷家书  全新增订本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