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清朝官场秘闻  《春冰室野乘》《谏书稀庵笔迹》合刊</w:t>
      </w:r>
    </w:p>
    <w:p>
      <w:r>
        <w:rPr>
          <w:rFonts w:ascii="宋体" w:hAnsi="宋体" w:eastAsia="宋体"/>
          <w:sz w:val="24"/>
        </w:rPr>
        <w:t>李岳瑞，陈恒庆原著；蔡登山主编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清朝官场秘闻  《春冰室野乘》《谏书稀庵笔迹》合刊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李岳瑞，陈恒庆原著；蔡登山主编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本书出售、求购地址：https://www.jiaokey.com/book/detail/14077640.html</w:t>
      </w:r>
    </w:p>
    <w:p>
      <w:r>
        <w:t>更多相关图书推荐：https://www.jiaokey.com</w:t>
      </w:r>
    </w:p>
    <w:p>
      <w:r>
        <w:t>李岳瑞，陈恒庆原著；蔡登山主编 其他作品：https://www.jiaokey.com/tag/李岳瑞，陈恒庆原著；蔡登山主编.html</w:t>
      </w:r>
    </w:p>
    <w:p>
      <w:r>
        <w:t>独立作家出版社 出版图书：https://www.jiaokey.com/tag/独立作家出版社.html</w:t>
      </w:r>
    </w:p>
    <w:p>
      <w:r>
        <w:t>关键词搜索：https://www.jiaokey.com/tag/清朝官场秘闻  《春冰室野乘》《谏书稀庵笔迹》合刊.html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