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江户一八五三年  日本古代史  台版</w:t>
      </w:r>
    </w:p>
    <w:p>
      <w:r>
        <w:rPr>
          <w:rFonts w:ascii="宋体" w:hAnsi="宋体" w:eastAsia="宋体"/>
          <w:sz w:val="24"/>
        </w:rPr>
        <w:t>梅心怡，赵家璧著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江户一八五三年  日本古代史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梅心怡，赵家璧著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本书出售、求购地址：https://www.jiaokey.com/book/detail/14077705.html</w:t>
      </w:r>
    </w:p>
    <w:p>
      <w:r>
        <w:t>更多相关图书推荐：https://www.jiaokey.com</w:t>
      </w:r>
    </w:p>
    <w:p>
      <w:r>
        <w:t>梅心怡，赵家璧著 其他作品：https://www.jiaokey.com/tag/梅心怡，赵家璧著.html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关键词搜索：https://www.jiaokey.com/tag/江户一八五三年  日本古代史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