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黑色地平线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黑色地平线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本书出售、求购地址：https://www.jiaokey.com/book/detail/14077802.html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黑色地平线.html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