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书名：澄明与借鉴  人本主义视角的美国职业教育研究</w:t>
      </w:r>
    </w:p>
    <w:p>
      <w:r>
        <w:t>作者：陈鹏著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总页数：193</w:t>
      </w:r>
    </w:p>
    <w:p>
      <w:r>
        <w:t>更多请访问教客网: www.jiaokey.com</w:t>
      </w:r>
    </w:p>
    <w:p>
      <w:r>
        <w:t>澄明与借鉴  人本主义视角的美国职业教育研究 评论地址：https://www.jiaokey.com/book/detail/14077867.html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