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未透露的内情</w:t>
      </w:r>
    </w:p>
    <w:p>
      <w:r>
        <w:t>作者：（美）约瑟夫·格登著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朝鲜战争  未透露的内情 评论地址：https://www.jiaokey.com/book/detail/14078780.html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