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书名：巴巴爸爸收垃圾</w:t>
      </w:r>
    </w:p>
    <w:p>
      <w:r>
        <w:t>作者：（法）托马斯·泰勒，（法）爱丽丝·泰勒著；谢逢蓓译</w:t>
      </w:r>
    </w:p>
    <w:p>
      <w:r>
        <w:t>出版社：南宁:接力出版社,2016.08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巴巴爸爸收垃圾 评论地址：https://www.jiaokey.com/book/detail/14079116.html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