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书名：父与子全集  彩色双语版  汉英对照</w:t>
      </w:r>
    </w:p>
    <w:p>
      <w:r>
        <w:t>作者：2015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父与子全集  彩色双语版  汉英对照 评论地址：https://www.jiaokey.com/book/detail/14079118.html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