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王尔德童话  彩图版</w:t>
      </w:r>
    </w:p>
    <w:p>
      <w:r>
        <w:t>作者:（英）王尔德著；邓敏华编著</w:t>
      </w:r>
    </w:p>
    <w:p>
      <w:r>
        <w:t>出版社:济南:山东美术出版社,2015.04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人生必读书  王尔德童话  彩图版评论地址：https://www.jiaokey.com/book/detail/14079127.html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