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漫画升级版  疯丫头杜真子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漫画升级版  疯丫头杜真子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本书出售、求购地址：https://www.jiaokey.com/book/detail/14079128.html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关键词搜索：https://www.jiaokey.com/tag/淘气包马小跳  漫画升级版  疯丫头杜真子.html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