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充满爱心快成长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充满爱心快成长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本书出售、求购地址：https://www.jiaokey.com/book/detail/14079133.html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关键词搜索：https://www.jiaokey.com/tag/充满爱心快成长.html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