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齐心协力做更好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齐心协力做更好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本书出售、求购地址：https://www.jiaokey.com/book/detail/14079134.html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关键词搜索：https://www.jiaokey.com/tag/齐心协力做更好.html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