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书名：王一梅童书  经典长篇童话  隐形树精灵</w:t>
      </w:r>
    </w:p>
    <w:p>
      <w:r>
        <w:t>作者：（中）王一梅</w:t>
      </w:r>
    </w:p>
    <w:p>
      <w:r>
        <w:t>出版社：天津:新蕾出版社,2016.09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王一梅童书  经典长篇童话  隐形树精灵 评论地址：https://www.jiaokey.com/book/detail/14079141.html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