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书名：红颜才女系列  红颜薄命  鱼玄机</w:t>
      </w:r>
    </w:p>
    <w:p>
      <w:r>
        <w:t>作者：姜越编著</w:t>
      </w:r>
    </w:p>
    <w:p>
      <w:r>
        <w:t>出版社：北京:群言出版社,2016.01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红颜才女系列  红颜薄命  鱼玄机 评论地址：https://www.jiaokey.com/book/detail/14079149.html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