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池子姐姐第四度空间书系  梦幻伞的秘密  2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池子姐姐第四度空间书系  梦幻伞的秘密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本书出售、求购地址：https://www.jiaokey.com/book/detail/14079186.html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关键词搜索：https://www.jiaokey.com/tag/池子姐姐第四度空间书系  梦幻伞的秘密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