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纯真小阅读  龟吉别磨蹭</w:t>
      </w:r>
    </w:p>
    <w:p>
      <w:r>
        <w:rPr>
          <w:rFonts w:ascii="宋体" w:hAnsi="宋体" w:eastAsia="宋体"/>
          <w:sz w:val="24"/>
        </w:rPr>
        <w:t>（日）村上诗子著；（日）长谷川义史绘；（日）猿渡静子译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纯真小阅读  龟吉别磨蹭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（日）村上诗子著；（日）长谷川义史绘；（日）猿渡静子译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本书出售、求购地址：https://www.jiaokey.com/book/detail/14079199.html</w:t>
      </w:r>
    </w:p>
    <w:p>
      <w:r>
        <w:t>更多相关图书推荐：https://www.jiaokey.com</w:t>
      </w:r>
    </w:p>
    <w:p>
      <w:r>
        <w:t>（日）村上诗子著；（日）长谷川义史绘；（日）猿渡静子译 其他作品：https://www.jiaokey.com/tag/（日）村上诗子著；（日）长谷川义史绘；（日）猿渡静子译.html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关键词搜索：https://www.jiaokey.com/tag/纯真小阅读  龟吉别磨蹭.html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