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九面海洋  柔软皇后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九面海洋  柔软皇后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本书出售、求购地址：https://www.jiaokey.com/book/detail/14079233.html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关键词搜索：https://www.jiaokey.com/tag/九面海洋  柔软皇后.html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