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书名：酷蚁安特儿总动员  8  百花盛开的蚂蚁山</w:t>
      </w:r>
    </w:p>
    <w:p>
      <w:r>
        <w:t>作者：霞子著</w:t>
      </w:r>
    </w:p>
    <w:p>
      <w:r>
        <w:t>出版社：北京:科学普及出版社,2016.07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酷蚁安特儿总动员  8  百花盛开的蚂蚁山 评论地址：https://www.jiaokey.com/book/detail/14079248.html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