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只想和你过好这一生</w:t>
      </w:r>
    </w:p>
    <w:p>
      <w:r>
        <w:rPr>
          <w:rFonts w:ascii="宋体" w:hAnsi="宋体" w:eastAsia="宋体"/>
          <w:sz w:val="24"/>
        </w:rPr>
        <w:t>韩湘景主编；武志红，朱建军，李子勋等口述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只想和你过好这一生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韩湘景主编；武志红，朱建军，李子勋等口述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本书出售、求购地址：https://www.jiaokey.com/book/detail/14079253.html</w:t>
      </w:r>
    </w:p>
    <w:p>
      <w:r>
        <w:t>更多相关图书推荐：https://www.jiaokey.com</w:t>
      </w:r>
    </w:p>
    <w:p>
      <w:r>
        <w:t>韩湘景主编；武志红，朱建军，李子勋等口述 其他作品：https://www.jiaokey.com/tag/韩湘景主编；武志红，朱建军，李子勋等口述.html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关键词搜索：https://www.jiaokey.com/tag/只想和你过好这一生.html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