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书名：肖定丽经典童话系列  亲爱的宝贝</w:t>
      </w:r>
    </w:p>
    <w:p>
      <w:r>
        <w:t>作者：&lt;font color=Red&gt;肖&lt;/font&gt;定丽著</w:t>
      </w:r>
    </w:p>
    <w:p>
      <w:r>
        <w:t>出版社：深圳:海天出版社,2016.08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肖定丽经典童话系列  亲爱的宝贝 评论地址：https://www.jiaokey.com/book/detail/14079262.html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