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外号就像哈哈镜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外号就像哈哈镜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本书出售、求购地址：https://www.jiaokey.com/book/detail/14079289.html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关键词搜索：https://www.jiaokey.com/tag/外号就像哈哈镜.html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