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我决定简单地生活  从断舍离到极简主义</w:t>
      </w:r>
    </w:p>
    <w:p>
      <w:r>
        <w:rPr>
          <w:rFonts w:ascii="宋体" w:hAnsi="宋体" w:eastAsia="宋体"/>
          <w:sz w:val="24"/>
        </w:rPr>
        <w:t>（日）佐佐木典士著；程礼礼译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我决定简单地生活  从断舍离到极简主义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（日）佐佐木典士著；程礼礼译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本书出售、求购地址：https://www.jiaokey.com/book/detail/14079293.html</w:t>
      </w:r>
    </w:p>
    <w:p>
      <w:r>
        <w:t>更多相关图书推荐：https://www.jiaokey.com</w:t>
      </w:r>
    </w:p>
    <w:p>
      <w:r>
        <w:t>（日）佐佐木典士著；程礼礼译 其他作品：https://www.jiaokey.com/tag/（日）佐佐木典士著；程礼礼译.html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关键词搜索：https://www.jiaokey.com/tag/我决定简单地生活  从断舍离到极简主义.html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