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书名：徐玲亲情小说  我要努力去长大</w:t>
      </w:r>
    </w:p>
    <w:p>
      <w:r>
        <w:t>作者：徐玲著</w:t>
      </w:r>
    </w:p>
    <w:p>
      <w:r>
        <w:t>出版社：杭州:浙江少年儿童出版社,2016.10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徐玲亲情小说  我要努力去长大 评论地址：https://www.jiaokey.com/book/detail/14079342.html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