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书名：影响孩子一生的小故事大道理  智慧篇  彩图注音版</w:t>
      </w:r>
    </w:p>
    <w:p>
      <w:r>
        <w:t>作者：风车文化编</w:t>
      </w:r>
    </w:p>
    <w:p>
      <w:r>
        <w:t>出版社：广州:新世纪出版社,2016.07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影响孩子一生的小故事大道理  智慧篇  彩图注音版 评论地址：https://www.jiaokey.com/book/detail/14079346.html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