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感谢我的世界里  你曾来过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感谢我的世界里  你曾来过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本书出售、求购地址：https://www.jiaokey.com/book/detail/14079348.html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