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书名：贝克特全集  10  莫洛伊</w:t>
      </w:r>
    </w:p>
    <w:p>
      <w:r>
        <w:t>作者：（爱尔兰）萨缪尔·贝克特著；阮蓓译</w:t>
      </w:r>
    </w:p>
    <w:p>
      <w:r>
        <w:t>出版社：长沙:湖南文艺出版社,2016.08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贝克特全集  10  莫洛伊 评论地址：https://www.jiaokey.com/book/detail/14079351.html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