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书名：斯普拉特在行动  3  巨猿阴谋</w:t>
      </w:r>
    </w:p>
    <w:p>
      <w:r>
        <w:t>作者：王世锋</w:t>
      </w:r>
    </w:p>
    <w:p>
      <w:r>
        <w:t>出版社：青岛:青岛出版社,2016.08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斯普拉特在行动  3  巨猿阴谋 评论地址：https://www.jiaokey.com/book/detail/14079361.html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