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书名：中国当代获奖儿童文学作家书系  长篇新作  弯月亮</w:t>
      </w:r>
    </w:p>
    <w:p>
      <w:r>
        <w:t>作者：郝周著</w:t>
      </w:r>
    </w:p>
    <w:p>
      <w:r>
        <w:t>出版社：北京:天天出版社,2016.09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中国当代获奖儿童文学作家书系  长篇新作  弯月亮 评论地址：https://www.jiaokey.com/book/detail/14079365.html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