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书名：纯真小阅读  龟吉不许哭</w:t>
      </w:r>
    </w:p>
    <w:p>
      <w:r>
        <w:t>作者：（日）村上诗子著；（日）长谷川义史绘；（日）猿渡静子译</w:t>
      </w:r>
    </w:p>
    <w:p>
      <w:r>
        <w:t>出版社：杭州:浙江少年儿童出版社,2016.10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纯真小阅读  龟吉不许哭 评论地址：https://www.jiaokey.com/book/detail/14079378.html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