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想象地名私人词典  M-Z</w:t>
      </w:r>
    </w:p>
    <w:p>
      <w:r>
        <w:rPr>
          <w:rFonts w:ascii="宋体" w:hAnsi="宋体" w:eastAsia="宋体"/>
          <w:sz w:val="24"/>
        </w:rPr>
        <w:t>（加）A.曼古埃尔，（意）G.盖德鲁培著；赵蓉译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想象地名私人词典 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（加）A.曼古埃尔，（意）G.盖德鲁培著；赵蓉译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本书出售、求购地址：https://www.jiaokey.com/book/detail/14079384.html</w:t>
      </w:r>
    </w:p>
    <w:p>
      <w:r>
        <w:t>更多相关图书推荐：https://www.jiaokey.com</w:t>
      </w:r>
    </w:p>
    <w:p>
      <w:r>
        <w:t>（加）A.曼古埃尔，（意）G.盖德鲁培著；赵蓉译 其他作品：https://www.jiaokey.com/tag/（加）A.曼古埃尔，（意）G.盖德鲁培著；赵蓉译.html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关键词搜索：https://www.jiaokey.com/tag/想象地名私人词典 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