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书名：拍拍乐创意童书  倒霉的普鲁鲁斯</w:t>
      </w:r>
    </w:p>
    <w:p>
      <w:r>
        <w:t>作者：霍尔迪·帕莱特，埃斯特尔·劳伦斯</w:t>
      </w:r>
    </w:p>
    <w:p>
      <w:r>
        <w:t>出版社：成都:天地出版社,2015.06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拍拍乐创意童书  倒霉的普鲁鲁斯 评论地址：https://www.jiaokey.com/book/detail/14079386.html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