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  手稿版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  手稿版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本书出售、求购地址：https://www.jiaokey.com/book/detail/14079394.html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关键词搜索：https://www.jiaokey.com/tag/留德十年  手稿版.html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