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品味书简  名人信札收藏十五讲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品味书简  名人信札收藏十五讲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本书出售、求购地址：https://www.jiaokey.com/book/detail/14079461.html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关键词搜索：https://www.jiaokey.com/tag/品味书简  名人信札收藏十五讲.html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