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大师杰作的秘密  第3辑  云上之行</w:t>
      </w:r>
    </w:p>
    <w:p>
      <w:r>
        <w:rPr>
          <w:rFonts w:ascii="宋体" w:hAnsi="宋体" w:eastAsia="宋体"/>
          <w:sz w:val="24"/>
        </w:rPr>
        <w:t>（法）韦罗妮克·马斯诺著；（法）埃莉斯·芒索绘；戴捷译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大师杰作的秘密  第3辑  云上之行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（法）韦罗妮克·马斯诺著；（法）埃莉斯·芒索绘；戴捷译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本书出售、求购地址：https://www.jiaokey.com/book/detail/14079494.html</w:t>
      </w:r>
    </w:p>
    <w:p>
      <w:r>
        <w:t>更多相关图书推荐：https://www.jiaokey.com</w:t>
      </w:r>
    </w:p>
    <w:p>
      <w:r>
        <w:t>（法）韦罗妮克·马斯诺著；（法）埃莉斯·芒索绘；戴捷译 其他作品：https://www.jiaokey.com/tag/（法）韦罗妮克·马斯诺著；（法）埃莉斯·芒索绘；戴捷译.html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关键词搜索：https://www.jiaokey.com/tag/大师杰作的秘密  第3辑  云上之行.html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