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书名：老鼠爸爸</w:t>
      </w:r>
    </w:p>
    <w:p>
      <w:r>
        <w:t>作者：（比利时）丹尼尔·热瑞斯文；（西班牙）卡洛斯·布斯凯绘；张磊译</w:t>
      </w:r>
    </w:p>
    <w:p>
      <w:r>
        <w:t>出版社：天津:天津人民美术出版社,2016.06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老鼠爸爸 评论地址：https://www.jiaokey.com/book/detail/14079500.html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