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书名：不安分的棘龙  任性的棘龙  星星掉下来了</w:t>
      </w:r>
    </w:p>
    <w:p>
      <w:r>
        <w:t>作者：童彩编绘</w:t>
      </w:r>
    </w:p>
    <w:p>
      <w:r>
        <w:t>出版社：北京:北京理工大学出版社,2016.08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不安分的棘龙  任性的棘龙  星星掉下来了 评论地址：https://www.jiaokey.com/book/detail/14079509.html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