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书名：影集回首话当年</w:t>
      </w:r>
    </w:p>
    <w:p>
      <w:r>
        <w:t>作者：廖聪荣编著</w:t>
      </w:r>
    </w:p>
    <w:p>
      <w:r>
        <w:t>出版社：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影集回首话当年 评论地址：https://www.jiaokey.com/book/detail/14079551.html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