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书名：翠绿的群山  肖伟昌诗词欣赏</w:t>
      </w:r>
    </w:p>
    <w:p>
      <w:r>
        <w:t>作者：肖&lt;font color=Red&gt;伟&lt;/font&gt;昌著</w:t>
      </w:r>
    </w:p>
    <w:p>
      <w:r>
        <w:t>出版社：广州:广东高等教育出版社,2011.07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翠绿的群山  肖伟昌诗词欣赏 评论地址：https://www.jiaokey.com/book/detail/14079580.html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