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书名：纲鉴易知录  足全译本  第10册  明怀宗端皇帝-清圣祖仁皇帝</w:t>
      </w:r>
    </w:p>
    <w:p>
      <w:r>
        <w:t>作者：（清）吴乘权编撰；管成学主编</w:t>
      </w:r>
    </w:p>
    <w:p>
      <w:r>
        <w:t>出版社：北京:红旗出版社,1998.12</w:t>
      </w:r>
    </w:p>
    <w:p>
      <w:r>
        <w:t>出版日期：</w:t>
      </w:r>
    </w:p>
    <w:p>
      <w:r>
        <w:t>总页数：6897</w:t>
      </w:r>
    </w:p>
    <w:p>
      <w:r>
        <w:t>更多请访问教客网: www.jiaokey.com</w:t>
      </w:r>
    </w:p>
    <w:p>
      <w:r>
        <w:t>纲鉴易知录  足全译本  第10册  明怀宗端皇帝-清圣祖仁皇帝 评论地址：https://www.jiaokey.com/book/detail/14079586.html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