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书名：汕头福音医院年度报告编译  1866-1948  上</w:t>
      </w:r>
    </w:p>
    <w:p>
      <w:r>
        <w:t>作者：（英）吴威凛（WilliamGauld）等著；朱文平编译</w:t>
      </w:r>
    </w:p>
    <w:p>
      <w:r>
        <w:t>出版社：广州:暨南大学出版社,2016.08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汕头福音医院年度报告编译  1866-1948  上 评论地址：https://www.jiaokey.com/book/detail/14080155.html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