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书名：医护职业英语</w:t>
      </w:r>
    </w:p>
    <w:p>
      <w:r>
        <w:t>作者：江晓东，冉凌云，邬文婷主编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总页数：248</w:t>
      </w:r>
    </w:p>
    <w:p>
      <w:r>
        <w:t>更多请访问教客网: www.jiaokey.com</w:t>
      </w:r>
    </w:p>
    <w:p>
      <w:r>
        <w:t>医护职业英语 评论地址：https://www.jiaokey.com/book/detail/14080199.html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