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互联互通战略研究  国内篇</w:t>
      </w:r>
    </w:p>
    <w:p>
      <w:r>
        <w:rPr>
          <w:rFonts w:ascii="宋体" w:hAnsi="宋体" w:eastAsia="宋体"/>
          <w:sz w:val="24"/>
        </w:rPr>
        <w:t>谢士强，曹红辉，朱守先，温灏著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互联互通战略研究  国内篇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谢士强，曹红辉，朱守先，温灏著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本书出售、求购地址：https://www.jiaokey.com/book/detail/14080286.html</w:t>
      </w:r>
    </w:p>
    <w:p>
      <w:r>
        <w:t>更多相关图书推荐：https://www.jiaokey.com</w:t>
      </w:r>
    </w:p>
    <w:p>
      <w:r>
        <w:t>谢士强，曹红辉，朱守先，温灏著 其他作品：https://www.jiaokey.com/tag/谢士强，曹红辉，朱守先，温灏著.html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关键词搜索：https://www.jiaokey.com/tag/互联互通战略研究  国内篇.html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