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三天读懂中华五千年神话传说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三天读懂中华五千年神话传说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本书出售、求购地址：https://www.jiaokey.com/book/detail/14080451.html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关键词搜索：https://www.jiaokey.com/tag/三天读懂中华五千年神话传说.html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