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全球地域化视域下的天津青年会研究  1895-1949</w:t>
      </w:r>
    </w:p>
    <w:p>
      <w:r>
        <w:rPr>
          <w:rFonts w:ascii="宋体" w:hAnsi="宋体" w:eastAsia="宋体"/>
          <w:sz w:val="24"/>
        </w:rPr>
        <w:t>王小蕾著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全球地域化视域下的天津青年会研究  1895-1949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本书出售、求购地址：https://www.jiaokey.com/book/detail/14080490.html</w:t>
      </w:r>
    </w:p>
    <w:p>
      <w:r>
        <w:t>更多相关图书推荐：https://www.jiaokey.com</w:t>
      </w:r>
    </w:p>
    <w:p>
      <w:r>
        <w:t>王小蕾著 其他作品：https://www.jiaokey.com/tag/王小蕾著.html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关键词搜索：https://www.jiaokey.com/tag/全球地域化视域下的天津青年会研究  1895-1949.html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